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Sword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of 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Thor's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paradise for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home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Odin's handmaidens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spring and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Lord of Muspellheim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home of fire giants and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world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or thing who announces the approach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rainbow bridge leading from Asgard to Midgard.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Sword of Summer</dc:title>
  <dcterms:created xsi:type="dcterms:W3CDTF">2022-09-03T16:15:29Z</dcterms:created>
  <dcterms:modified xsi:type="dcterms:W3CDTF">2022-09-03T16:15:29Z</dcterms:modified>
</cp:coreProperties>
</file>