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Sword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judges the ________ of the heart (Hebrews 4:12)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of God is useful for (2 Tim 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of God is (Hebrews 4:12)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scripture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"but on every word that comes from the mouth of ______" (Matt 4:4)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"your _______ is truth." (John 17:17)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Sword of the 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of God is (Hebrews 4:12)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Sharper than any double-edged (Hebrews 4:12)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"Man shall not live on ________ alone" (Matt 4:4)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judges the ________ (Hebrews 4:12)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Sanctify them by the _______ (John 17:17)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Sword of the Spirit</dc:title>
  <dcterms:created xsi:type="dcterms:W3CDTF">2021-10-11T18:22:35Z</dcterms:created>
  <dcterms:modified xsi:type="dcterms:W3CDTF">2021-10-11T18:22:35Z</dcterms:modified>
</cp:coreProperties>
</file>