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Swords to Plows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nation    </w:t>
      </w:r>
      <w:r>
        <w:t xml:space="preserve">   hooks    </w:t>
      </w:r>
      <w:r>
        <w:t xml:space="preserve">   beat    </w:t>
      </w:r>
      <w:r>
        <w:t xml:space="preserve">   disputes    </w:t>
      </w:r>
      <w:r>
        <w:t xml:space="preserve">   Jerusalem    </w:t>
      </w:r>
      <w:r>
        <w:t xml:space="preserve">   law    </w:t>
      </w:r>
      <w:r>
        <w:t xml:space="preserve">   Jacob    </w:t>
      </w:r>
      <w:r>
        <w:t xml:space="preserve">   exalted    </w:t>
      </w:r>
      <w:r>
        <w:t xml:space="preserve">   temple    </w:t>
      </w:r>
      <w:r>
        <w:t xml:space="preserve">   mountain    </w:t>
      </w:r>
      <w:r>
        <w:t xml:space="preserve">   letswalkbygodslight    </w:t>
      </w:r>
      <w:r>
        <w:t xml:space="preserve">   plow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Swords to Plows</dc:title>
  <dcterms:created xsi:type="dcterms:W3CDTF">2021-10-11T18:22:55Z</dcterms:created>
  <dcterms:modified xsi:type="dcterms:W3CDTF">2021-10-11T18:22:55Z</dcterms:modified>
</cp:coreProperties>
</file>