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Swyer-James-Macleod Syndrome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Shortness of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element we 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air sacs or cavities in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treat or prevent some types of bacterial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of Lung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Coughing up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breathe out, to expel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Breathe into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cartilaginous tube that connects the larynx to the bronchi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Painless test which produces images of structures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Swyer-James-Macleod Syndrome Crossword </dc:title>
  <dcterms:created xsi:type="dcterms:W3CDTF">2021-10-11T18:23:11Z</dcterms:created>
  <dcterms:modified xsi:type="dcterms:W3CDTF">2021-10-11T18:23:11Z</dcterms:modified>
</cp:coreProperties>
</file>