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Sybiosis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bees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supports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species depends on another in order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more bees or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powdery yellow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sticky tip that collects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sugary fluid flowers produce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pollen from one flower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wraps around the flower when its a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bees that collect pollen and nectar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individuals that can mate and produce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colorful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supports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pollen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symbiosis    </w:t>
      </w:r>
      <w:r>
        <w:t xml:space="preserve">   pollination    </w:t>
      </w:r>
      <w:r>
        <w:t xml:space="preserve">   pollen    </w:t>
      </w:r>
      <w:r>
        <w:t xml:space="preserve">   colony    </w:t>
      </w:r>
      <w:r>
        <w:t xml:space="preserve">   nectar    </w:t>
      </w:r>
      <w:r>
        <w:t xml:space="preserve">   worker bees    </w:t>
      </w:r>
      <w:r>
        <w:t xml:space="preserve">   reproduce    </w:t>
      </w:r>
      <w:r>
        <w:t xml:space="preserve">   stigma    </w:t>
      </w:r>
      <w:r>
        <w:t xml:space="preserve">   anther    </w:t>
      </w:r>
      <w:r>
        <w:t xml:space="preserve">   filament    </w:t>
      </w:r>
      <w:r>
        <w:t xml:space="preserve">   stem    </w:t>
      </w:r>
      <w:r>
        <w:t xml:space="preserve">   petal    </w:t>
      </w:r>
      <w:r>
        <w:t xml:space="preserve">   sepals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Sybiosis </dc:title>
  <dcterms:created xsi:type="dcterms:W3CDTF">2021-10-11T18:23:20Z</dcterms:created>
  <dcterms:modified xsi:type="dcterms:W3CDTF">2021-10-11T18:23:20Z</dcterms:modified>
</cp:coreProperties>
</file>