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Sydney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COCKATOO ISLAND    </w:t>
      </w:r>
      <w:r>
        <w:t xml:space="preserve">   LUNA PARK    </w:t>
      </w:r>
      <w:r>
        <w:t xml:space="preserve">   MANLY BEACH    </w:t>
      </w:r>
      <w:r>
        <w:t xml:space="preserve">   BONDI BEACH    </w:t>
      </w:r>
      <w:r>
        <w:t xml:space="preserve">   QUEEN VICTORIA BUILDING    </w:t>
      </w:r>
      <w:r>
        <w:t xml:space="preserve">   ROYAL BOTANICAL GARDENS    </w:t>
      </w:r>
      <w:r>
        <w:t xml:space="preserve">   DARLING HARBOUR    </w:t>
      </w:r>
      <w:r>
        <w:t xml:space="preserve">   THE ROCKS    </w:t>
      </w:r>
      <w:r>
        <w:t xml:space="preserve">   GEORGE STREET    </w:t>
      </w:r>
      <w:r>
        <w:t xml:space="preserve">   HYDE PARK    </w:t>
      </w:r>
      <w:r>
        <w:t xml:space="preserve">   TARONGA ZOO    </w:t>
      </w:r>
      <w:r>
        <w:t xml:space="preserve">   OPERA HOUSE    </w:t>
      </w:r>
      <w:r>
        <w:t xml:space="preserve">   BOTANY BAY    </w:t>
      </w:r>
      <w:r>
        <w:t xml:space="preserve">   HARBOUR BRIDGE    </w:t>
      </w:r>
      <w:r>
        <w:t xml:space="preserve">   SYDNEY AIRPORT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</dc:title>
  <dcterms:created xsi:type="dcterms:W3CDTF">2021-10-11T18:22:55Z</dcterms:created>
  <dcterms:modified xsi:type="dcterms:W3CDTF">2021-10-11T18:22:55Z</dcterms:modified>
</cp:coreProperties>
</file>