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Traffic    </w:t>
      </w:r>
      <w:r>
        <w:t xml:space="preserve">   Circular Quay    </w:t>
      </w:r>
      <w:r>
        <w:t xml:space="preserve">   Ferries    </w:t>
      </w:r>
      <w:r>
        <w:t xml:space="preserve">   Trains    </w:t>
      </w:r>
      <w:r>
        <w:t xml:space="preserve">   Buses    </w:t>
      </w:r>
      <w:r>
        <w:t xml:space="preserve">   Central Station    </w:t>
      </w:r>
      <w:r>
        <w:t xml:space="preserve">   Shelly Beach    </w:t>
      </w:r>
      <w:r>
        <w:t xml:space="preserve">   Hard Rock Cafe    </w:t>
      </w:r>
      <w:r>
        <w:t xml:space="preserve">   Restaurants    </w:t>
      </w:r>
      <w:r>
        <w:t xml:space="preserve">   Accommodation    </w:t>
      </w:r>
      <w:r>
        <w:t xml:space="preserve">   Powerhouse Museum    </w:t>
      </w:r>
      <w:r>
        <w:t xml:space="preserve">   Cockatoo Island    </w:t>
      </w:r>
      <w:r>
        <w:t xml:space="preserve">   George Street    </w:t>
      </w:r>
      <w:r>
        <w:t xml:space="preserve">   Luna Park    </w:t>
      </w:r>
      <w:r>
        <w:t xml:space="preserve">   Sydney Harbour Criuse    </w:t>
      </w:r>
      <w:r>
        <w:t xml:space="preserve">   Manly    </w:t>
      </w:r>
      <w:r>
        <w:t xml:space="preserve">   Madame Tussards    </w:t>
      </w:r>
      <w:r>
        <w:t xml:space="preserve">   Shopping    </w:t>
      </w:r>
      <w:r>
        <w:t xml:space="preserve">   Sydney Tower    </w:t>
      </w:r>
      <w:r>
        <w:t xml:space="preserve">   Taronga Zoo    </w:t>
      </w:r>
      <w:r>
        <w:t xml:space="preserve">   Sydney Airport    </w:t>
      </w:r>
      <w:r>
        <w:t xml:space="preserve">   Bondi Beach    </w:t>
      </w:r>
      <w:r>
        <w:t xml:space="preserve">   Fireworks    </w:t>
      </w:r>
      <w:r>
        <w:t xml:space="preserve">   The Rocks    </w:t>
      </w:r>
      <w:r>
        <w:t xml:space="preserve">   Darling Harbour    </w:t>
      </w:r>
      <w:r>
        <w:t xml:space="preserve">   Light rail    </w:t>
      </w:r>
      <w:r>
        <w:t xml:space="preserve">   Sydney Harbour Bridge    </w:t>
      </w:r>
      <w:r>
        <w:t xml:space="preserve">   Sydney Opera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</dc:title>
  <dcterms:created xsi:type="dcterms:W3CDTF">2021-10-11T18:22:07Z</dcterms:created>
  <dcterms:modified xsi:type="dcterms:W3CDTF">2021-10-11T18:22:07Z</dcterms:modified>
</cp:coreProperties>
</file>