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Noise    </w:t>
      </w:r>
      <w:r>
        <w:t xml:space="preserve">   Fumes    </w:t>
      </w:r>
      <w:r>
        <w:t xml:space="preserve">   UPS    </w:t>
      </w:r>
      <w:r>
        <w:t xml:space="preserve">   Fedex    </w:t>
      </w:r>
      <w:r>
        <w:t xml:space="preserve">   Botany Bay    </w:t>
      </w:r>
      <w:r>
        <w:t xml:space="preserve">   A380s    </w:t>
      </w:r>
      <w:r>
        <w:t xml:space="preserve">   Hanger    </w:t>
      </w:r>
      <w:r>
        <w:t xml:space="preserve">   Virgin Australia    </w:t>
      </w:r>
      <w:r>
        <w:t xml:space="preserve">   Lounges    </w:t>
      </w:r>
      <w:r>
        <w:t xml:space="preserve">   British Airways    </w:t>
      </w:r>
      <w:r>
        <w:t xml:space="preserve">   Takeoffs    </w:t>
      </w:r>
      <w:r>
        <w:t xml:space="preserve">   Air Freight    </w:t>
      </w:r>
      <w:r>
        <w:t xml:space="preserve">   Car Park    </w:t>
      </w:r>
      <w:r>
        <w:t xml:space="preserve">   Trains    </w:t>
      </w:r>
      <w:r>
        <w:t xml:space="preserve">   Blue Emu    </w:t>
      </w:r>
      <w:r>
        <w:t xml:space="preserve">   Curfew    </w:t>
      </w:r>
      <w:r>
        <w:t xml:space="preserve">   Landings    </w:t>
      </w:r>
      <w:r>
        <w:t xml:space="preserve">   Emirates    </w:t>
      </w:r>
      <w:r>
        <w:t xml:space="preserve">   Cargo Terminal    </w:t>
      </w:r>
      <w:r>
        <w:t xml:space="preserve">   Domestic Terminal    </w:t>
      </w:r>
      <w:r>
        <w:t xml:space="preserve">   International Terminal    </w:t>
      </w:r>
      <w:r>
        <w:t xml:space="preserve">   Rydges Hotel    </w:t>
      </w:r>
      <w:r>
        <w:t xml:space="preserve">   Sheps Mound    </w:t>
      </w:r>
      <w:r>
        <w:t xml:space="preserve">   Runways    </w:t>
      </w:r>
      <w:r>
        <w:t xml:space="preserve">   Tempe    </w:t>
      </w:r>
      <w:r>
        <w:t xml:space="preserve">   Ikea    </w:t>
      </w:r>
      <w:r>
        <w:t xml:space="preserve">   American Airlines    </w:t>
      </w:r>
      <w:r>
        <w:t xml:space="preserve">   Singapore Airlines    </w:t>
      </w:r>
      <w:r>
        <w:t xml:space="preserve">   Qantas A380    </w:t>
      </w:r>
      <w:r>
        <w:t xml:space="preserve">   Qantas    </w:t>
      </w:r>
      <w:r>
        <w:t xml:space="preserve">   Arrivals    </w:t>
      </w:r>
      <w:r>
        <w:t xml:space="preserve">   Radar    </w:t>
      </w:r>
      <w:r>
        <w:t xml:space="preserve">   Control Tower    </w:t>
      </w:r>
      <w:r>
        <w:t xml:space="preserve">   Planespotting    </w:t>
      </w:r>
      <w:r>
        <w:t xml:space="preserve">   Refueling    </w:t>
      </w:r>
      <w:r>
        <w:t xml:space="preserve">   Shopping    </w:t>
      </w:r>
      <w:r>
        <w:t xml:space="preserve">   Fast Food    </w:t>
      </w:r>
      <w:r>
        <w:t xml:space="preserve">   Customs    </w:t>
      </w:r>
      <w:r>
        <w:t xml:space="preserve">   Passengers    </w:t>
      </w:r>
      <w:r>
        <w:t xml:space="preserve">   Terminals    </w:t>
      </w:r>
      <w:r>
        <w:t xml:space="preserve">   Jet Fuel    </w:t>
      </w:r>
      <w:r>
        <w:t xml:space="preserve">   Departures    </w:t>
      </w:r>
      <w:r>
        <w:t xml:space="preserve">   Jetstar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Airport</dc:title>
  <dcterms:created xsi:type="dcterms:W3CDTF">2021-10-11T18:22:42Z</dcterms:created>
  <dcterms:modified xsi:type="dcterms:W3CDTF">2021-10-11T18:22:42Z</dcterms:modified>
</cp:coreProperties>
</file>