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Sydney Airport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Catering    </w:t>
      </w:r>
      <w:r>
        <w:t xml:space="preserve">   Jet Blast    </w:t>
      </w:r>
      <w:r>
        <w:t xml:space="preserve">   Noisy    </w:t>
      </w:r>
      <w:r>
        <w:t xml:space="preserve">   Beach    </w:t>
      </w:r>
      <w:r>
        <w:t xml:space="preserve">   Botany Bay    </w:t>
      </w:r>
      <w:r>
        <w:t xml:space="preserve">   Air Ambulance    </w:t>
      </w:r>
      <w:r>
        <w:t xml:space="preserve">   Private Jet    </w:t>
      </w:r>
      <w:r>
        <w:t xml:space="preserve">   Blu Emu    </w:t>
      </w:r>
      <w:r>
        <w:t xml:space="preserve">   Refuel    </w:t>
      </w:r>
      <w:r>
        <w:t xml:space="preserve">   Sheps Mound    </w:t>
      </w:r>
      <w:r>
        <w:t xml:space="preserve">   Boarding Pass    </w:t>
      </w:r>
      <w:r>
        <w:t xml:space="preserve">   Announcements    </w:t>
      </w:r>
      <w:r>
        <w:t xml:space="preserve">   Baggage    </w:t>
      </w:r>
      <w:r>
        <w:t xml:space="preserve">   Buses    </w:t>
      </w:r>
      <w:r>
        <w:t xml:space="preserve">   Virgin    </w:t>
      </w:r>
      <w:r>
        <w:t xml:space="preserve">   Tarmac    </w:t>
      </w:r>
      <w:r>
        <w:t xml:space="preserve">   Plane Spotting    </w:t>
      </w:r>
      <w:r>
        <w:t xml:space="preserve">   Fumes    </w:t>
      </w:r>
      <w:r>
        <w:t xml:space="preserve">   Aviation    </w:t>
      </w:r>
      <w:r>
        <w:t xml:space="preserve">   Jet Fuel    </w:t>
      </w:r>
      <w:r>
        <w:t xml:space="preserve">   Runways    </w:t>
      </w:r>
      <w:r>
        <w:t xml:space="preserve">   Radar    </w:t>
      </w:r>
      <w:r>
        <w:t xml:space="preserve">   Control Tower    </w:t>
      </w:r>
      <w:r>
        <w:t xml:space="preserve">   Passengers    </w:t>
      </w:r>
      <w:r>
        <w:t xml:space="preserve">   Air Freight    </w:t>
      </w:r>
      <w:r>
        <w:t xml:space="preserve">   Cargo    </w:t>
      </w:r>
      <w:r>
        <w:t xml:space="preserve">   Park N Fly    </w:t>
      </w:r>
      <w:r>
        <w:t xml:space="preserve">   Car Parking    </w:t>
      </w:r>
      <w:r>
        <w:t xml:space="preserve">   Curfew    </w:t>
      </w:r>
      <w:r>
        <w:t xml:space="preserve">   Take Off    </w:t>
      </w:r>
      <w:r>
        <w:t xml:space="preserve">   Landing    </w:t>
      </w:r>
      <w:r>
        <w:t xml:space="preserve">   Gates    </w:t>
      </w:r>
      <w:r>
        <w:t xml:space="preserve">   Regional Express    </w:t>
      </w:r>
      <w:r>
        <w:t xml:space="preserve">   Terminals    </w:t>
      </w:r>
      <w:r>
        <w:t xml:space="preserve">   International    </w:t>
      </w:r>
      <w:r>
        <w:t xml:space="preserve">   Domestic    </w:t>
      </w:r>
      <w:r>
        <w:t xml:space="preserve">   Parking    </w:t>
      </w:r>
      <w:r>
        <w:t xml:space="preserve">   Trains    </w:t>
      </w:r>
      <w:r>
        <w:t xml:space="preserve">   Shopping    </w:t>
      </w:r>
      <w:r>
        <w:t xml:space="preserve">   Fast Food    </w:t>
      </w:r>
      <w:r>
        <w:t xml:space="preserve">   Lounges    </w:t>
      </w:r>
      <w:r>
        <w:t xml:space="preserve">   Hanger    </w:t>
      </w:r>
      <w:r>
        <w:t xml:space="preserve">   Qantas    </w:t>
      </w:r>
      <w:r>
        <w:t xml:space="preserve">   Departures    </w:t>
      </w:r>
      <w:r>
        <w:t xml:space="preserve">   Mascot    </w:t>
      </w:r>
      <w:r>
        <w:t xml:space="preserve">   Arrivals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Sydney Airport</dc:title>
  <dcterms:created xsi:type="dcterms:W3CDTF">2021-10-11T18:23:05Z</dcterms:created>
  <dcterms:modified xsi:type="dcterms:W3CDTF">2021-10-11T18:23:05Z</dcterms:modified>
</cp:coreProperties>
</file>