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Sydney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Flights    </w:t>
      </w:r>
      <w:r>
        <w:t xml:space="preserve">   Private Jet    </w:t>
      </w:r>
      <w:r>
        <w:t xml:space="preserve">   VIP    </w:t>
      </w:r>
      <w:r>
        <w:t xml:space="preserve">   Hanger    </w:t>
      </w:r>
      <w:r>
        <w:t xml:space="preserve">   Shopping    </w:t>
      </w:r>
      <w:r>
        <w:t xml:space="preserve">   Etihad    </w:t>
      </w:r>
      <w:r>
        <w:t xml:space="preserve">   Fedex    </w:t>
      </w:r>
      <w:r>
        <w:t xml:space="preserve">   Customs    </w:t>
      </w:r>
      <w:r>
        <w:t xml:space="preserve">   Rex    </w:t>
      </w:r>
      <w:r>
        <w:t xml:space="preserve">   Blu Emu    </w:t>
      </w:r>
      <w:r>
        <w:t xml:space="preserve">   Sheps Mound    </w:t>
      </w:r>
      <w:r>
        <w:t xml:space="preserve">   Car Park    </w:t>
      </w:r>
      <w:r>
        <w:t xml:space="preserve">   Baggage    </w:t>
      </w:r>
      <w:r>
        <w:t xml:space="preserve">   Cargo    </w:t>
      </w:r>
      <w:r>
        <w:t xml:space="preserve">   Refueling    </w:t>
      </w:r>
      <w:r>
        <w:t xml:space="preserve">   Airlines    </w:t>
      </w:r>
      <w:r>
        <w:t xml:space="preserve">   Fast Foods    </w:t>
      </w:r>
      <w:r>
        <w:t xml:space="preserve">   Announcements    </w:t>
      </w:r>
      <w:r>
        <w:t xml:space="preserve">   Radar    </w:t>
      </w:r>
      <w:r>
        <w:t xml:space="preserve">   Air New Zealand    </w:t>
      </w:r>
      <w:r>
        <w:t xml:space="preserve">   Virgin    </w:t>
      </w:r>
      <w:r>
        <w:t xml:space="preserve">   Gates    </w:t>
      </w:r>
      <w:r>
        <w:t xml:space="preserve">   Jet Fuel    </w:t>
      </w:r>
      <w:r>
        <w:t xml:space="preserve">   Runways    </w:t>
      </w:r>
      <w:r>
        <w:t xml:space="preserve">   Tarmac    </w:t>
      </w:r>
      <w:r>
        <w:t xml:space="preserve">   Air Ambulance    </w:t>
      </w:r>
      <w:r>
        <w:t xml:space="preserve">   Regional    </w:t>
      </w:r>
      <w:r>
        <w:t xml:space="preserve">   Singapore Airlines    </w:t>
      </w:r>
      <w:r>
        <w:t xml:space="preserve">   Landings    </w:t>
      </w:r>
      <w:r>
        <w:t xml:space="preserve">   Takeoffs    </w:t>
      </w:r>
      <w:r>
        <w:t xml:space="preserve">   Mascot    </w:t>
      </w:r>
      <w:r>
        <w:t xml:space="preserve">   Terminals    </w:t>
      </w:r>
      <w:r>
        <w:t xml:space="preserve">   Mcdonalds    </w:t>
      </w:r>
      <w:r>
        <w:t xml:space="preserve">   International    </w:t>
      </w:r>
      <w:r>
        <w:t xml:space="preserve">   Domestic    </w:t>
      </w:r>
      <w:r>
        <w:t xml:space="preserve">   Curfew    </w:t>
      </w:r>
      <w:r>
        <w:t xml:space="preserve">   Emirates    </w:t>
      </w:r>
      <w:r>
        <w:t xml:space="preserve">   Control Tower    </w:t>
      </w:r>
      <w:r>
        <w:t xml:space="preserve">   Plane Spotting    </w:t>
      </w:r>
      <w:r>
        <w:t xml:space="preserve">   Trains    </w:t>
      </w:r>
      <w:r>
        <w:t xml:space="preserve">   Lounges    </w:t>
      </w:r>
      <w:r>
        <w:t xml:space="preserve">   Qantas    </w:t>
      </w:r>
      <w:r>
        <w:t xml:space="preserve">   Air Freight    </w:t>
      </w:r>
      <w:r>
        <w:t xml:space="preserve">   Arrivals    </w:t>
      </w:r>
      <w:r>
        <w:t xml:space="preserve">   Departures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Airport</dc:title>
  <dcterms:created xsi:type="dcterms:W3CDTF">2021-10-11T18:22:22Z</dcterms:created>
  <dcterms:modified xsi:type="dcterms:W3CDTF">2021-10-11T18:22:22Z</dcterms:modified>
</cp:coreProperties>
</file>