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Sydney Cove Sweets!!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hanging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Saved from death penalty she serves Surgeon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hilarious pet of Surgeon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boy who dreams of the Cadigal warriors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Cadigal Uncle of Nanberry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the sick and dying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carer of Nanberry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Colbees beloved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axe with a short handle for use in one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Aboriginal weapon with a pointed tip, typically of steel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 maid who loves a clean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Cove Sweets!!</dc:title>
  <dcterms:created xsi:type="dcterms:W3CDTF">2021-10-11T18:21:58Z</dcterms:created>
  <dcterms:modified xsi:type="dcterms:W3CDTF">2021-10-11T18:21:58Z</dcterms:modified>
</cp:coreProperties>
</file>