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Sydney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indigenous player was also the Kings first ever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Sydney Entertainment Centre was otherwise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delayed the start of the regular NBA season of 201?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player has the most Points Per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Kings development player was a debutante in the 2018-19 season and shares a name with your 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Weaver was head coach from this 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snakes that beet us at the last home game are from: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weekly review of NBL can be watched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Firepower who committed a scam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 name for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former head coach led Australia to how many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Kings were a merger between Supersonics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player's number matches the number of words to solve in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2018–19 NBL Most Valuable Player and the Best Defensive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Kings</dc:title>
  <dcterms:created xsi:type="dcterms:W3CDTF">2021-10-11T18:23:08Z</dcterms:created>
  <dcterms:modified xsi:type="dcterms:W3CDTF">2021-10-11T18:23:08Z</dcterms:modified>
</cp:coreProperties>
</file>