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China Town    </w:t>
      </w:r>
      <w:r>
        <w:t xml:space="preserve">   CBD    </w:t>
      </w:r>
      <w:r>
        <w:t xml:space="preserve">   Taronga Zoo    </w:t>
      </w:r>
      <w:r>
        <w:t xml:space="preserve">   Luna Park    </w:t>
      </w:r>
      <w:r>
        <w:t xml:space="preserve">   Fish Markets    </w:t>
      </w:r>
      <w:r>
        <w:t xml:space="preserve">   Aquarium    </w:t>
      </w:r>
      <w:r>
        <w:t xml:space="preserve">   Tourists    </w:t>
      </w:r>
      <w:r>
        <w:t xml:space="preserve">   Sydney Airport    </w:t>
      </w:r>
      <w:r>
        <w:t xml:space="preserve">   Suburbs    </w:t>
      </w:r>
      <w:r>
        <w:t xml:space="preserve">   Crowds    </w:t>
      </w:r>
      <w:r>
        <w:t xml:space="preserve">   People    </w:t>
      </w:r>
      <w:r>
        <w:t xml:space="preserve">   Offices    </w:t>
      </w:r>
      <w:r>
        <w:t xml:space="preserve">   Skyscrapers    </w:t>
      </w:r>
      <w:r>
        <w:t xml:space="preserve">   MLC Centre    </w:t>
      </w:r>
      <w:r>
        <w:t xml:space="preserve">   Shopping    </w:t>
      </w:r>
      <w:r>
        <w:t xml:space="preserve">   Manly    </w:t>
      </w:r>
      <w:r>
        <w:t xml:space="preserve">   Pyrmont    </w:t>
      </w:r>
      <w:r>
        <w:t xml:space="preserve">   City    </w:t>
      </w:r>
      <w:r>
        <w:t xml:space="preserve">   Accommodation    </w:t>
      </w:r>
      <w:r>
        <w:t xml:space="preserve">   Anzac Bridge    </w:t>
      </w:r>
      <w:r>
        <w:t xml:space="preserve">   Traffic    </w:t>
      </w:r>
      <w:r>
        <w:t xml:space="preserve">   Sydney Tower    </w:t>
      </w:r>
      <w:r>
        <w:t xml:space="preserve">   George Street    </w:t>
      </w:r>
      <w:r>
        <w:t xml:space="preserve">   Capital Theature    </w:t>
      </w:r>
      <w:r>
        <w:t xml:space="preserve">   Light Rail    </w:t>
      </w:r>
      <w:r>
        <w:t xml:space="preserve">   Busy    </w:t>
      </w:r>
      <w:r>
        <w:t xml:space="preserve">   Restaurants    </w:t>
      </w:r>
      <w:r>
        <w:t xml:space="preserve">   Fireworks    </w:t>
      </w:r>
      <w:r>
        <w:t xml:space="preserve">   Opera House    </w:t>
      </w:r>
      <w:r>
        <w:t xml:space="preserve">   Sydney Harbour Bridge    </w:t>
      </w:r>
      <w:r>
        <w:t xml:space="preserve">   Darling Harbour    </w:t>
      </w:r>
      <w:r>
        <w:t xml:space="preserve">   Bondi Beach    </w:t>
      </w:r>
      <w:r>
        <w:t xml:space="preserve">   Ferries    </w:t>
      </w:r>
      <w:r>
        <w:t xml:space="preserve">   Central Station    </w:t>
      </w:r>
      <w:r>
        <w:t xml:space="preserve">   Trains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</dc:title>
  <dcterms:created xsi:type="dcterms:W3CDTF">2021-10-11T18:22:25Z</dcterms:created>
  <dcterms:modified xsi:type="dcterms:W3CDTF">2021-10-11T18:22:25Z</dcterms:modified>
</cp:coreProperties>
</file>