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Sydney swans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south melbourne move to sydney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wears number 26 in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number is worn by Heath Grundy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the Norm Smith medal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broke his leg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number worn by Michael O'Loughlin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captain of the sydney swans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a three time browlow medalist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Whos is the goakicking record holder for the AFL.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last player to win the browlow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winner of the colemam medal in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captain when they moved to Sydney.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year did the swans win their fifth premiership.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year did Tony Lockett kick a famous point to make the Swans reach the grandfinal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kicked four goals in the last quarter against Geelong in the semi final of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long did it take the swans to win their 4 premiership.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Sydney swans </dc:title>
  <dcterms:created xsi:type="dcterms:W3CDTF">2021-10-11T18:22:48Z</dcterms:created>
  <dcterms:modified xsi:type="dcterms:W3CDTF">2021-10-11T18:22:48Z</dcterms:modified>
</cp:coreProperties>
</file>