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Sydney's Sixteenth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BIRTHDAY    </w:t>
      </w:r>
      <w:r>
        <w:t xml:space="preserve">   CAKE    </w:t>
      </w:r>
      <w:r>
        <w:t xml:space="preserve">   CANDLES    </w:t>
      </w:r>
      <w:r>
        <w:t xml:space="preserve">   DRIVEWAY    </w:t>
      </w:r>
      <w:r>
        <w:t xml:space="preserve">   FUNNY    </w:t>
      </w:r>
      <w:r>
        <w:t xml:space="preserve">   GOOD    </w:t>
      </w:r>
      <w:r>
        <w:t xml:space="preserve">   HAPPY    </w:t>
      </w:r>
      <w:r>
        <w:t xml:space="preserve">   LOVE    </w:t>
      </w:r>
      <w:r>
        <w:t xml:space="preserve">   MALIBU    </w:t>
      </w:r>
      <w:r>
        <w:t xml:space="preserve">   MARTINI    </w:t>
      </w:r>
      <w:r>
        <w:t xml:space="preserve">   NOVEMBER    </w:t>
      </w:r>
      <w:r>
        <w:t xml:space="preserve">   PHONE    </w:t>
      </w:r>
      <w:r>
        <w:t xml:space="preserve">   SIXTEEN    </w:t>
      </w:r>
      <w:r>
        <w:t xml:space="preserve">   SMART    </w:t>
      </w:r>
      <w:r>
        <w:t xml:space="preserve">   SOPHOMORE    </w:t>
      </w:r>
      <w:r>
        <w:t xml:space="preserve">   SWEET    </w:t>
      </w:r>
      <w:r>
        <w:t xml:space="preserve">   SYDNEY    </w:t>
      </w:r>
      <w:r>
        <w:t xml:space="preserve">   THIRD    </w:t>
      </w:r>
      <w:r>
        <w:t xml:space="preserve">   YEAR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Sydney's Sixteenth Birthday</dc:title>
  <dcterms:created xsi:type="dcterms:W3CDTF">2021-10-11T18:22:30Z</dcterms:created>
  <dcterms:modified xsi:type="dcterms:W3CDTF">2021-10-11T18:22:30Z</dcterms:modified>
</cp:coreProperties>
</file>