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TOOTHBRUSH    </w:t>
      </w:r>
      <w:r>
        <w:t xml:space="preserve">   STARFISH    </w:t>
      </w:r>
      <w:r>
        <w:t xml:space="preserve">   SNOWBALL    </w:t>
      </w:r>
      <w:r>
        <w:t xml:space="preserve">   SEASHELL    </w:t>
      </w:r>
      <w:r>
        <w:t xml:space="preserve">   RAILROAD    </w:t>
      </w:r>
      <w:r>
        <w:t xml:space="preserve">   MOONLIGHT    </w:t>
      </w:r>
      <w:r>
        <w:t xml:space="preserve">   DOORKNOB    </w:t>
      </w:r>
      <w:r>
        <w:t xml:space="preserve">   COWBOY    </w:t>
      </w:r>
      <w:r>
        <w:t xml:space="preserve">   BIRTHDAY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Sydney's Spelling Words</dc:title>
  <dcterms:created xsi:type="dcterms:W3CDTF">2021-10-11T18:22:13Z</dcterms:created>
  <dcterms:modified xsi:type="dcterms:W3CDTF">2021-10-11T18:22:13Z</dcterms:modified>
</cp:coreProperties>
</file>