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Syl Johnson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ARTIST    </w:t>
      </w:r>
      <w:r>
        <w:t xml:space="preserve">   BAND    </w:t>
      </w:r>
      <w:r>
        <w:t xml:space="preserve">   BASS    </w:t>
      </w:r>
      <w:r>
        <w:t xml:space="preserve">   BEAT    </w:t>
      </w:r>
      <w:r>
        <w:t xml:space="preserve">   BLUES    </w:t>
      </w:r>
      <w:r>
        <w:t xml:space="preserve">   CHORD    </w:t>
      </w:r>
      <w:r>
        <w:t xml:space="preserve">   CUE    </w:t>
      </w:r>
      <w:r>
        <w:t xml:space="preserve">   DANCE    </w:t>
      </w:r>
      <w:r>
        <w:t xml:space="preserve">   EIGHTY TWO    </w:t>
      </w:r>
      <w:r>
        <w:t xml:space="preserve">   GUITARIST    </w:t>
      </w:r>
      <w:r>
        <w:t xml:space="preserve">   HARMONICA    </w:t>
      </w:r>
      <w:r>
        <w:t xml:space="preserve">   JOHNSON    </w:t>
      </w:r>
      <w:r>
        <w:t xml:space="preserve">   JULY FIRST    </w:t>
      </w:r>
      <w:r>
        <w:t xml:space="preserve">   LOVE    </w:t>
      </w:r>
      <w:r>
        <w:t xml:space="preserve">   MICROPHONE    </w:t>
      </w:r>
      <w:r>
        <w:t xml:space="preserve">   MISSISSIPPI    </w:t>
      </w:r>
      <w:r>
        <w:t xml:space="preserve">   MUSIC    </w:t>
      </w:r>
      <w:r>
        <w:t xml:space="preserve">   PRODUCER    </w:t>
      </w:r>
      <w:r>
        <w:t xml:space="preserve">   RADIO    </w:t>
      </w:r>
      <w:r>
        <w:t xml:space="preserve">   RECORD    </w:t>
      </w:r>
      <w:r>
        <w:t xml:space="preserve">   SINGER    </w:t>
      </w:r>
      <w:r>
        <w:t xml:space="preserve">   SONGS    </w:t>
      </w:r>
      <w:r>
        <w:t xml:space="preserve">   SYLVESTER    </w:t>
      </w:r>
      <w:r>
        <w:t xml:space="preserve">   TRACKS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 Johnson</dc:title>
  <dcterms:created xsi:type="dcterms:W3CDTF">2021-10-11T18:23:21Z</dcterms:created>
  <dcterms:modified xsi:type="dcterms:W3CDTF">2021-10-11T18:23:21Z</dcterms:modified>
</cp:coreProperties>
</file>