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Syllabes er,ar,or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Sensor    </w:t>
      </w:r>
      <w:r>
        <w:t xml:space="preserve">   Rumor    </w:t>
      </w:r>
      <w:r>
        <w:t xml:space="preserve">   Refrigerator    </w:t>
      </w:r>
      <w:r>
        <w:t xml:space="preserve">   Harbor    </w:t>
      </w:r>
      <w:r>
        <w:t xml:space="preserve">   Tractor    </w:t>
      </w:r>
      <w:r>
        <w:t xml:space="preserve">   Caterpillar    </w:t>
      </w:r>
      <w:r>
        <w:t xml:space="preserve">   Pillar    </w:t>
      </w:r>
      <w:r>
        <w:t xml:space="preserve">   Solar    </w:t>
      </w:r>
      <w:r>
        <w:t xml:space="preserve">   Dollar    </w:t>
      </w:r>
      <w:r>
        <w:t xml:space="preserve">   Linger    </w:t>
      </w:r>
      <w:r>
        <w:t xml:space="preserve">   Glimmer    </w:t>
      </w:r>
      <w:r>
        <w:t xml:space="preserve">   Helicopter    </w:t>
      </w:r>
      <w:r>
        <w:t xml:space="preserve">   Locker    </w:t>
      </w:r>
      <w:r>
        <w:t xml:space="preserve">   Sticker    </w:t>
      </w:r>
      <w:r>
        <w:t xml:space="preserve">   Surrender    </w:t>
      </w:r>
      <w:r>
        <w:t xml:space="preserve">   Eraser    </w:t>
      </w:r>
      <w:r>
        <w:t xml:space="preserve">   Eager    </w:t>
      </w:r>
      <w:r>
        <w:t xml:space="preserve">   Wander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Syllabes er,ar,or</dc:title>
  <dcterms:created xsi:type="dcterms:W3CDTF">2021-10-11T18:22:37Z</dcterms:created>
  <dcterms:modified xsi:type="dcterms:W3CDTF">2021-10-11T18:22:37Z</dcterms:modified>
</cp:coreProperties>
</file>