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Syllable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sudden    </w:t>
      </w:r>
      <w:r>
        <w:t xml:space="preserve">   public    </w:t>
      </w:r>
      <w:r>
        <w:t xml:space="preserve">   goblin    </w:t>
      </w:r>
      <w:r>
        <w:t xml:space="preserve">   shellfish    </w:t>
      </w:r>
      <w:r>
        <w:t xml:space="preserve">   candle    </w:t>
      </w:r>
      <w:r>
        <w:t xml:space="preserve">   sandbox    </w:t>
      </w:r>
      <w:r>
        <w:t xml:space="preserve">   sandwich    </w:t>
      </w:r>
      <w:r>
        <w:t xml:space="preserve">   friend    </w:t>
      </w:r>
      <w:r>
        <w:t xml:space="preserve">   rabbit    </w:t>
      </w:r>
      <w:r>
        <w:t xml:space="preserve">   tantrum    </w:t>
      </w:r>
      <w:r>
        <w:t xml:space="preserve">   mattress    </w:t>
      </w:r>
      <w:r>
        <w:t xml:space="preserve">   ostrich    </w:t>
      </w:r>
      <w:r>
        <w:t xml:space="preserve">   problem    </w:t>
      </w:r>
      <w:r>
        <w:t xml:space="preserve">   pumpkin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Syllable Division</dc:title>
  <dcterms:created xsi:type="dcterms:W3CDTF">2021-10-28T03:52:47Z</dcterms:created>
  <dcterms:modified xsi:type="dcterms:W3CDTF">2021-10-28T03:52:47Z</dcterms:modified>
</cp:coreProperties>
</file>