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Syllable Juncture VCV and VVCV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Nike makes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cream needs to be this way in order 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60 of me make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eat me with chicken or with jelly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and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is one of the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steers an areoplane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find me at the end of the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+ 4 -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listen to this on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Row, row, row, your boat, gently down the....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Syllable Juncture VCV and VVCV </dc:title>
  <dcterms:created xsi:type="dcterms:W3CDTF">2021-10-11T18:23:12Z</dcterms:created>
  <dcterms:modified xsi:type="dcterms:W3CDTF">2021-10-11T18:23:12Z</dcterms:modified>
</cp:coreProperties>
</file>