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syllable type are words like herd and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syllable types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sounds of -ED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vowels say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syllable is the final syllable in the word hologram?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open syllable the vowel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schwa syllable the sound the vowel makes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syllables are in the word mastery?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syllabicate a word you________________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syllable type is this? 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job of the silent -e is to make the vowel?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closed syllable the vowel sound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divide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has a double vowel and a silent -e. Hint you live in a ________________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syllable type is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one in the Spot and Dot system is to _______________ the vowels.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abbreviation for silent -e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syllable needs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dividing words using spot and dot you look first to split up words that have two _______________ consonants.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Types</dc:title>
  <dcterms:created xsi:type="dcterms:W3CDTF">2021-10-11T18:22:33Z</dcterms:created>
  <dcterms:modified xsi:type="dcterms:W3CDTF">2021-10-11T18:22:33Z</dcterms:modified>
</cp:coreProperties>
</file>