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 crossword 2/3/4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your classmates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words, reading and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will never happen.  It is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you can speak to someone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that is used in a team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happy event that involves a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do your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holds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blue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dream or create something in your mind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basketball    </w:t>
      </w:r>
      <w:r>
        <w:t xml:space="preserve">   imagine    </w:t>
      </w:r>
      <w:r>
        <w:t xml:space="preserve">   blueberry    </w:t>
      </w:r>
      <w:r>
        <w:t xml:space="preserve">   supermarket    </w:t>
      </w:r>
      <w:r>
        <w:t xml:space="preserve">   literacy    </w:t>
      </w:r>
      <w:r>
        <w:t xml:space="preserve">   celebration    </w:t>
      </w:r>
      <w:r>
        <w:t xml:space="preserve">   classroom    </w:t>
      </w:r>
      <w:r>
        <w:t xml:space="preserve">   mountain    </w:t>
      </w:r>
      <w:r>
        <w:t xml:space="preserve">   bottle    </w:t>
      </w:r>
      <w:r>
        <w:t xml:space="preserve">   water    </w:t>
      </w:r>
      <w:r>
        <w:t xml:space="preserve">   impossible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 crossword 2/3/4</dc:title>
  <dcterms:created xsi:type="dcterms:W3CDTF">2021-10-11T18:22:35Z</dcterms:created>
  <dcterms:modified xsi:type="dcterms:W3CDTF">2021-10-11T18:22:35Z</dcterms:modified>
</cp:coreProperties>
</file>