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 juncture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got a _______ on my test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dog Daisy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got to get the ______ done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to the ____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get  *blank* in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store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used to have a *blank* but it ran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night for _______ i made Mac n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always ______ laying around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*blank* world of weird things 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will talk to you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cant wait until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is _______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Homework makes  me the opposite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night for______ we had sweet peas, mashed potatoes and porkchops.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rawed at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Teachers teach *blank*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few weeks of school are going to be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squirrel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I’m going to smack you on the head with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plastic bag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dog best not have a single ______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other side is ______ the mountain.</w:t>
            </w:r>
          </w:p>
        </w:tc>
      </w:tr>
    </w:tbl>
    <w:p>
      <w:pPr>
        <w:pStyle w:val="WordBankMedium"/>
      </w:pPr>
      <w:r>
        <w:t xml:space="preserve">   super    </w:t>
      </w:r>
      <w:r>
        <w:t xml:space="preserve">   Diner    </w:t>
      </w:r>
      <w:r>
        <w:t xml:space="preserve">   Tiger    </w:t>
      </w:r>
      <w:r>
        <w:t xml:space="preserve">   Later    </w:t>
      </w:r>
      <w:r>
        <w:t xml:space="preserve">   Paper    </w:t>
      </w:r>
      <w:r>
        <w:t xml:space="preserve">   Even    </w:t>
      </w:r>
      <w:r>
        <w:t xml:space="preserve">   Over    </w:t>
      </w:r>
      <w:r>
        <w:t xml:space="preserve">   Ruler    </w:t>
      </w:r>
      <w:r>
        <w:t xml:space="preserve">   Crazy    </w:t>
      </w:r>
      <w:r>
        <w:t xml:space="preserve">   Open    </w:t>
      </w:r>
      <w:r>
        <w:t xml:space="preserve">   Tiny    </w:t>
      </w:r>
      <w:r>
        <w:t xml:space="preserve">   Supper    </w:t>
      </w:r>
      <w:r>
        <w:t xml:space="preserve">   Dinner    </w:t>
      </w:r>
      <w:r>
        <w:t xml:space="preserve">   Happy.    </w:t>
      </w:r>
      <w:r>
        <w:t xml:space="preserve">   Pretty    </w:t>
      </w:r>
      <w:r>
        <w:t xml:space="preserve">   Penny    </w:t>
      </w:r>
      <w:r>
        <w:t xml:space="preserve">   Puppy    </w:t>
      </w:r>
      <w:r>
        <w:t xml:space="preserve">   Rabbit    </w:t>
      </w:r>
      <w:r>
        <w:t xml:space="preserve">   kitten    </w:t>
      </w:r>
      <w:r>
        <w:t xml:space="preserve">   Hello    </w:t>
      </w:r>
      <w:r>
        <w:t xml:space="preserve">   Letters    </w:t>
      </w:r>
      <w:r>
        <w:t xml:space="preserve">   lessons    </w:t>
      </w:r>
      <w:r>
        <w:t xml:space="preserve">   summer    </w:t>
      </w:r>
      <w:r>
        <w:t xml:space="preserve">   Busy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 juncture</dc:title>
  <dcterms:created xsi:type="dcterms:W3CDTF">2021-10-11T18:23:18Z</dcterms:created>
  <dcterms:modified xsi:type="dcterms:W3CDTF">2021-10-11T18:23:18Z</dcterms:modified>
</cp:coreProperties>
</file>