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Syllables Consolidation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acknowledge    </w:t>
      </w:r>
      <w:r>
        <w:t xml:space="preserve">   approachable    </w:t>
      </w:r>
      <w:r>
        <w:t xml:space="preserve">   bludgeon    </w:t>
      </w:r>
      <w:r>
        <w:t xml:space="preserve">   butterscotch    </w:t>
      </w:r>
      <w:r>
        <w:t xml:space="preserve">   cartridge    </w:t>
      </w:r>
      <w:r>
        <w:t xml:space="preserve">   challenging    </w:t>
      </w:r>
      <w:r>
        <w:t xml:space="preserve">   championship    </w:t>
      </w:r>
      <w:r>
        <w:t xml:space="preserve">   chance    </w:t>
      </w:r>
      <w:r>
        <w:t xml:space="preserve">   change    </w:t>
      </w:r>
      <w:r>
        <w:t xml:space="preserve">   cheese    </w:t>
      </w:r>
      <w:r>
        <w:t xml:space="preserve">   creature    </w:t>
      </w:r>
      <w:r>
        <w:t xml:space="preserve">   cultural    </w:t>
      </w:r>
      <w:r>
        <w:t xml:space="preserve">   fetch    </w:t>
      </w:r>
      <w:r>
        <w:t xml:space="preserve">   furniture    </w:t>
      </w:r>
      <w:r>
        <w:t xml:space="preserve">   gadget    </w:t>
      </w:r>
      <w:r>
        <w:t xml:space="preserve">   hedgehog    </w:t>
      </w:r>
      <w:r>
        <w:t xml:space="preserve">   hitchhiker    </w:t>
      </w:r>
      <w:r>
        <w:t xml:space="preserve">   judgement    </w:t>
      </w:r>
      <w:r>
        <w:t xml:space="preserve">   ketchup    </w:t>
      </w:r>
      <w:r>
        <w:t xml:space="preserve">   ledger    </w:t>
      </w:r>
      <w:r>
        <w:t xml:space="preserve">   mixture    </w:t>
      </w:r>
      <w:r>
        <w:t xml:space="preserve">   partridge    </w:t>
      </w:r>
      <w:r>
        <w:t xml:space="preserve">   picture    </w:t>
      </w:r>
      <w:r>
        <w:t xml:space="preserve">   porridge    </w:t>
      </w:r>
      <w:r>
        <w:t xml:space="preserve">   signature    </w:t>
      </w:r>
      <w:r>
        <w:t xml:space="preserve">   stretch    </w:t>
      </w:r>
      <w:r>
        <w:t xml:space="preserve">   stretchable    </w:t>
      </w:r>
      <w:r>
        <w:t xml:space="preserve">   tarantula    </w:t>
      </w:r>
      <w:r>
        <w:t xml:space="preserve">   unfortunate    </w:t>
      </w:r>
      <w:r>
        <w:t xml:space="preserve">   widget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Syllables Consolidation</dc:title>
  <dcterms:created xsi:type="dcterms:W3CDTF">2021-10-11T18:23:39Z</dcterms:created>
  <dcterms:modified xsi:type="dcterms:W3CDTF">2021-10-11T18:23:39Z</dcterms:modified>
</cp:coreProperties>
</file>