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berry    </w:t>
      </w:r>
      <w:r>
        <w:t xml:space="preserve">   pinkie    </w:t>
      </w:r>
      <w:r>
        <w:t xml:space="preserve">   volley    </w:t>
      </w:r>
      <w:r>
        <w:t xml:space="preserve">   body    </w:t>
      </w:r>
      <w:r>
        <w:t xml:space="preserve">   story    </w:t>
      </w:r>
      <w:r>
        <w:t xml:space="preserve">   donkey    </w:t>
      </w:r>
      <w:r>
        <w:t xml:space="preserve">   cherry    </w:t>
      </w:r>
      <w:r>
        <w:t xml:space="preserve">   eerie    </w:t>
      </w:r>
      <w:r>
        <w:t xml:space="preserve">   turkey    </w:t>
      </w:r>
      <w:r>
        <w:t xml:space="preserve">   twenty    </w:t>
      </w:r>
      <w:r>
        <w:t xml:space="preserve">   goalie    </w:t>
      </w:r>
      <w:r>
        <w:t xml:space="preserve">   valley    </w:t>
      </w:r>
      <w:r>
        <w:t xml:space="preserve">   reply    </w:t>
      </w:r>
      <w:r>
        <w:t xml:space="preserve">   dizzy    </w:t>
      </w:r>
      <w:r>
        <w:t xml:space="preserve">   brownie    </w:t>
      </w:r>
      <w:r>
        <w:t xml:space="preserve">   journey    </w:t>
      </w:r>
      <w:r>
        <w:t xml:space="preserve">   deny    </w:t>
      </w:r>
      <w:r>
        <w:t xml:space="preserve">   candy    </w:t>
      </w:r>
      <w:r>
        <w:t xml:space="preserve">   movie    </w:t>
      </w:r>
      <w:r>
        <w:t xml:space="preserve">   monkey    </w:t>
      </w:r>
      <w:r>
        <w:t xml:space="preserve">   July    </w:t>
      </w:r>
      <w:r>
        <w:t xml:space="preserve">   very    </w:t>
      </w:r>
      <w:r>
        <w:t xml:space="preserve">   Cookie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Syllables</dc:title>
  <dcterms:created xsi:type="dcterms:W3CDTF">2021-10-11T18:22:45Z</dcterms:created>
  <dcterms:modified xsi:type="dcterms:W3CDTF">2021-10-11T18:22:45Z</dcterms:modified>
</cp:coreProperties>
</file>