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sailboat    </w:t>
      </w:r>
      <w:r>
        <w:t xml:space="preserve">   wiggle    </w:t>
      </w:r>
      <w:r>
        <w:t xml:space="preserve">   candle    </w:t>
      </w:r>
      <w:r>
        <w:t xml:space="preserve">   super    </w:t>
      </w:r>
      <w:r>
        <w:t xml:space="preserve">   football    </w:t>
      </w:r>
      <w:r>
        <w:t xml:space="preserve">   little    </w:t>
      </w:r>
      <w:r>
        <w:t xml:space="preserve">   table    </w:t>
      </w:r>
      <w:r>
        <w:t xml:space="preserve">   giggle    </w:t>
      </w:r>
      <w:r>
        <w:t xml:space="preserve">   apple    </w:t>
      </w:r>
      <w:r>
        <w:t xml:space="preserve">   daydream    </w:t>
      </w:r>
      <w:r>
        <w:t xml:space="preserve">   oatmeal    </w:t>
      </w:r>
      <w:r>
        <w:t xml:space="preserve">   railroad    </w:t>
      </w:r>
      <w:r>
        <w:t xml:space="preserve">   downstairs    </w:t>
      </w:r>
      <w:r>
        <w:t xml:space="preserve">   bonus    </w:t>
      </w:r>
      <w:r>
        <w:t xml:space="preserve">   tulip    </w:t>
      </w:r>
      <w:r>
        <w:t xml:space="preserve">   open    </w:t>
      </w:r>
      <w:r>
        <w:t xml:space="preserve">   paper    </w:t>
      </w:r>
      <w:r>
        <w:t xml:space="preserve">   pencil    </w:t>
      </w:r>
      <w:r>
        <w:t xml:space="preserve">   picnic    </w:t>
      </w:r>
      <w:r>
        <w:t xml:space="preserve">   chapter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Syllables</dc:title>
  <dcterms:created xsi:type="dcterms:W3CDTF">2021-10-11T18:21:54Z</dcterms:created>
  <dcterms:modified xsi:type="dcterms:W3CDTF">2021-10-11T18:21:54Z</dcterms:modified>
</cp:coreProperties>
</file>