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Syllabus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critical requirement for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supply list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form of absence accepted for access to the absent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should be when the bell rings for class that is assigned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supply list item needed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wish list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topic in Unit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are 3 of these that correspond to the class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Bathroom passes allowed per 9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Amount of days you have to receive and complete your work for an excused absence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supply list item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topic discussed in Unit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classroom expectation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topic in Unit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15% of your grade/ privilege that may be revoked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personal item that must be placed at the back of the room upon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30% of your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cell phone when you are using it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classroom expectation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20% of your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acceptable food/drink item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need additional bathroom passes/ when you are not in your assigned seat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Crossword</dc:title>
  <dcterms:created xsi:type="dcterms:W3CDTF">2021-10-11T18:23:20Z</dcterms:created>
  <dcterms:modified xsi:type="dcterms:W3CDTF">2021-10-11T18:23:20Z</dcterms:modified>
</cp:coreProperties>
</file>