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Syllogism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mood + the figure of a syllogism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that, within a statement, refers to all members of its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predicate term of the conclusion, used in one premise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3-letter description of the types of categorical statements a syllogism contains when arranged in standard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deductive argument with two premises and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from 1 to 4 identifying the placement of the syllogism's middle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statement in an argument which is supported or implied by the premise(s)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syllogism of the same form as the original, with obviously true premises and a false conclusion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statement(s) in an argument which support or imply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subject term of the conclusion, used in one premise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syllogism in which the conclusion is necessarily true given that the premises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deductive argument consisting of 3 statements in categorical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statements, one of which appears to be implied or supported by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found once in each premise, and is not in the conclusion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premise which contains the major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a syllogism with statements in standard order and standard abbreviations of the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premise which contains the minor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syllogism which is valid AND has true premises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Syllogism Review</dc:title>
  <dcterms:created xsi:type="dcterms:W3CDTF">2021-10-11T18:23:34Z</dcterms:created>
  <dcterms:modified xsi:type="dcterms:W3CDTF">2021-10-11T18:23:34Z</dcterms:modified>
</cp:coreProperties>
</file>