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Sylphs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frigga    </w:t>
      </w:r>
      <w:r>
        <w:t xml:space="preserve">   freya    </w:t>
      </w:r>
      <w:r>
        <w:t xml:space="preserve">   tyre    </w:t>
      </w:r>
      <w:r>
        <w:t xml:space="preserve">   thor    </w:t>
      </w:r>
      <w:r>
        <w:t xml:space="preserve">   odin    </w:t>
      </w:r>
      <w:r>
        <w:t xml:space="preserve">   loki    </w:t>
      </w:r>
      <w:r>
        <w:t xml:space="preserve">   venus    </w:t>
      </w:r>
      <w:r>
        <w:t xml:space="preserve">   athena    </w:t>
      </w:r>
      <w:r>
        <w:t xml:space="preserve">   apollo    </w:t>
      </w:r>
      <w:r>
        <w:t xml:space="preserve">   hecate    </w:t>
      </w:r>
      <w:r>
        <w:t xml:space="preserve">   gaia    </w:t>
      </w:r>
      <w:r>
        <w:t xml:space="preserve">   hades    </w:t>
      </w:r>
      <w:r>
        <w:t xml:space="preserve">   zeus    </w:t>
      </w:r>
      <w:r>
        <w:t xml:space="preserve">   hercules    </w:t>
      </w:r>
      <w:r>
        <w:t xml:space="preserve">   eve    </w:t>
      </w:r>
      <w:r>
        <w:t xml:space="preserve">   arise    </w:t>
      </w:r>
      <w:r>
        <w:t xml:space="preserve">   cerberus    </w:t>
      </w:r>
      <w:r>
        <w:t xml:space="preserve">   goddessofprosperity    </w:t>
      </w:r>
      <w:r>
        <w:t xml:space="preserve">   medusa    </w:t>
      </w:r>
      <w:r>
        <w:t xml:space="preserve">   pan    </w:t>
      </w:r>
      <w:r>
        <w:t xml:space="preserve">   Amazonqueen    </w:t>
      </w:r>
      <w:r>
        <w:t xml:space="preserve">   Poseidon    </w:t>
      </w:r>
      <w:r>
        <w:t xml:space="preserve">   Triton    </w:t>
      </w:r>
      <w:r>
        <w:t xml:space="preserve">   Iris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Sylphs</dc:title>
  <dcterms:created xsi:type="dcterms:W3CDTF">2021-10-11T18:21:55Z</dcterms:created>
  <dcterms:modified xsi:type="dcterms:W3CDTF">2021-10-11T18:21:55Z</dcterms:modified>
</cp:coreProperties>
</file>