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Sylvan STEM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axles    </w:t>
      </w:r>
      <w:r>
        <w:t xml:space="preserve">   code    </w:t>
      </w:r>
      <w:r>
        <w:t xml:space="preserve">   collision    </w:t>
      </w:r>
      <w:r>
        <w:t xml:space="preserve">   electricity    </w:t>
      </w:r>
      <w:r>
        <w:t xml:space="preserve">   electron    </w:t>
      </w:r>
      <w:r>
        <w:t xml:space="preserve">   energy    </w:t>
      </w:r>
      <w:r>
        <w:t xml:space="preserve">   engineer    </w:t>
      </w:r>
      <w:r>
        <w:t xml:space="preserve">   math    </w:t>
      </w:r>
      <w:r>
        <w:t xml:space="preserve">   momentum    </w:t>
      </w:r>
      <w:r>
        <w:t xml:space="preserve">   program    </w:t>
      </w:r>
      <w:r>
        <w:t xml:space="preserve">   robots    </w:t>
      </w:r>
      <w:r>
        <w:t xml:space="preserve">   science    </w:t>
      </w:r>
      <w:r>
        <w:t xml:space="preserve">   scientist    </w:t>
      </w:r>
      <w:r>
        <w:t xml:space="preserve">   technology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Sylvan STEM Wordsearch!</dc:title>
  <dcterms:created xsi:type="dcterms:W3CDTF">2021-10-11T18:22:26Z</dcterms:created>
  <dcterms:modified xsi:type="dcterms:W3CDTF">2021-10-11T18:22:26Z</dcterms:modified>
</cp:coreProperties>
</file>