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Sylvester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lion    </w:t>
      </w:r>
      <w:r>
        <w:t xml:space="preserve">   lost    </w:t>
      </w:r>
      <w:r>
        <w:t xml:space="preserve">   sad    </w:t>
      </w:r>
      <w:r>
        <w:t xml:space="preserve">   happy    </w:t>
      </w:r>
      <w:r>
        <w:t xml:space="preserve">   winter    </w:t>
      </w:r>
      <w:r>
        <w:t xml:space="preserve">   spring    </w:t>
      </w:r>
      <w:r>
        <w:t xml:space="preserve">   sun    </w:t>
      </w:r>
      <w:r>
        <w:t xml:space="preserve">   rain    </w:t>
      </w:r>
      <w:r>
        <w:t xml:space="preserve">   picnic    </w:t>
      </w:r>
      <w:r>
        <w:t xml:space="preserve">   strawberry    </w:t>
      </w:r>
      <w:r>
        <w:t xml:space="preserve">   rock    </w:t>
      </w:r>
      <w:r>
        <w:t xml:space="preserve">   father    </w:t>
      </w:r>
      <w:r>
        <w:t xml:space="preserve">   Mother    </w:t>
      </w:r>
      <w:r>
        <w:t xml:space="preserve">   Shine    </w:t>
      </w:r>
      <w:r>
        <w:t xml:space="preserve">   Pebble    </w:t>
      </w:r>
      <w:r>
        <w:t xml:space="preserve">   Sylvester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Sylvester </dc:title>
  <dcterms:created xsi:type="dcterms:W3CDTF">2021-10-11T18:23:41Z</dcterms:created>
  <dcterms:modified xsi:type="dcterms:W3CDTF">2021-10-11T18:23:41Z</dcterms:modified>
</cp:coreProperties>
</file>