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Interact    </w:t>
      </w:r>
      <w:r>
        <w:t xml:space="preserve">   Competition    </w:t>
      </w:r>
      <w:r>
        <w:t xml:space="preserve">   Abiotic    </w:t>
      </w:r>
      <w:r>
        <w:t xml:space="preserve">   Biotic    </w:t>
      </w:r>
      <w:r>
        <w:t xml:space="preserve">   Resource    </w:t>
      </w:r>
      <w:r>
        <w:t xml:space="preserve">   Prey    </w:t>
      </w:r>
      <w:r>
        <w:t xml:space="preserve">   Predator    </w:t>
      </w:r>
      <w:r>
        <w:t xml:space="preserve">   Predation    </w:t>
      </w:r>
      <w:r>
        <w:t xml:space="preserve">   Tree    </w:t>
      </w:r>
      <w:r>
        <w:t xml:space="preserve">   Orchid    </w:t>
      </w:r>
      <w:r>
        <w:t xml:space="preserve">   Role    </w:t>
      </w:r>
      <w:r>
        <w:t xml:space="preserve">   Parasite    </w:t>
      </w:r>
      <w:r>
        <w:t xml:space="preserve">   Host    </w:t>
      </w:r>
      <w:r>
        <w:t xml:space="preserve">   Organism    </w:t>
      </w:r>
      <w:r>
        <w:t xml:space="preserve">   Habitat    </w:t>
      </w:r>
      <w:r>
        <w:t xml:space="preserve">   Niche    </w:t>
      </w:r>
      <w:r>
        <w:t xml:space="preserve">   Ecosytem    </w:t>
      </w:r>
      <w:r>
        <w:t xml:space="preserve">   Community    </w:t>
      </w:r>
      <w:r>
        <w:t xml:space="preserve">   Population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Symbiosis</dc:title>
  <dcterms:created xsi:type="dcterms:W3CDTF">2021-10-11T18:23:03Z</dcterms:created>
  <dcterms:modified xsi:type="dcterms:W3CDTF">2021-10-11T18:23:03Z</dcterms:modified>
</cp:coreProperties>
</file>