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Symbiosis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heterotrophs    </w:t>
      </w:r>
      <w:r>
        <w:t xml:space="preserve">   autotrophs    </w:t>
      </w:r>
      <w:r>
        <w:t xml:space="preserve">   ecosystem    </w:t>
      </w:r>
      <w:r>
        <w:t xml:space="preserve">   adaptation    </w:t>
      </w:r>
      <w:r>
        <w:t xml:space="preserve">   survival    </w:t>
      </w:r>
      <w:r>
        <w:t xml:space="preserve">   symbiotic relationships    </w:t>
      </w:r>
      <w:r>
        <w:t xml:space="preserve">   host    </w:t>
      </w:r>
      <w:r>
        <w:t xml:space="preserve">   organism    </w:t>
      </w:r>
      <w:r>
        <w:t xml:space="preserve">   prey    </w:t>
      </w:r>
      <w:r>
        <w:t xml:space="preserve">   parasitism    </w:t>
      </w:r>
      <w:r>
        <w:t xml:space="preserve">   commensalism    </w:t>
      </w:r>
      <w:r>
        <w:t xml:space="preserve">   predation    </w:t>
      </w:r>
      <w:r>
        <w:t xml:space="preserve">   competition    </w:t>
      </w:r>
      <w:r>
        <w:t xml:space="preserve">   niche    </w:t>
      </w:r>
      <w:r>
        <w:t xml:space="preserve">   mutualism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Symbiosis</dc:title>
  <dcterms:created xsi:type="dcterms:W3CDTF">2021-10-11T18:23:08Z</dcterms:created>
  <dcterms:modified xsi:type="dcterms:W3CDTF">2021-10-11T18:23:08Z</dcterms:modified>
</cp:coreProperties>
</file>