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Symbiosis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help, profit, or an advantage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spread or scatter over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hunts and eats other animals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or animals that grow on and feed off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 relationship between two organisms and both benefit from each other. Example, trees and humans exchange oxygen and CO2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hurt easily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between two organisms where one benefits and the other is not harmed. Example, organism lives on turtle’s shell, but the turtle is not harmed.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flower cells, which often look like fine yellow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two or more living things or groups interact or deal with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(parasite) benefits from harming another species (the host). Example, mosquitos benefit from humans, but humans feel itchy when a mosquito bites them.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 beneficial relationship between different kinds of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safety, comfort, 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Symbiosis Relationship</dc:title>
  <dcterms:created xsi:type="dcterms:W3CDTF">2022-08-17T21:44:07Z</dcterms:created>
  <dcterms:modified xsi:type="dcterms:W3CDTF">2022-08-17T21:44:07Z</dcterms:modified>
</cp:coreProperties>
</file>