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Symbiosis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between organisms to survive as they attempt to use the same limited resources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members of one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killed and eaten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benefits by living with/ in/ on a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different populations that live together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an organism makes its living and interacts with biotic and abiotic factors (its 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symbiosis where one species benefits and the other is neither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relationship in which two species live closely together and at least one species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hunts and kills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symbiosis where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a parasite lives with/ in/ on and provides energy for the parasite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symbiosis where both species benefit from living together</w:t>
            </w:r>
          </w:p>
        </w:tc>
      </w:tr>
    </w:tbl>
    <w:p>
      <w:pPr>
        <w:pStyle w:val="WordBankMedium"/>
      </w:pPr>
      <w:r>
        <w:t xml:space="preserve">   Symbiosis    </w:t>
      </w:r>
      <w:r>
        <w:t xml:space="preserve">   Commensalism    </w:t>
      </w:r>
      <w:r>
        <w:t xml:space="preserve">   Community    </w:t>
      </w:r>
      <w:r>
        <w:t xml:space="preserve">   Niche    </w:t>
      </w:r>
      <w:r>
        <w:t xml:space="preserve">   Predator    </w:t>
      </w:r>
      <w:r>
        <w:t xml:space="preserve">   Competition    </w:t>
      </w:r>
      <w:r>
        <w:t xml:space="preserve">   Host    </w:t>
      </w:r>
      <w:r>
        <w:t xml:space="preserve">   Mutualism    </w:t>
      </w:r>
      <w:r>
        <w:t xml:space="preserve">   Parasite    </w:t>
      </w:r>
      <w:r>
        <w:t xml:space="preserve">   Parasitism    </w:t>
      </w:r>
      <w:r>
        <w:t xml:space="preserve">   Population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Symbiosis Vocab</dc:title>
  <dcterms:created xsi:type="dcterms:W3CDTF">2021-10-11T18:22:39Z</dcterms:created>
  <dcterms:modified xsi:type="dcterms:W3CDTF">2021-10-11T18:22:39Z</dcterms:modified>
</cp:coreProperties>
</file>