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Symbiosis and Ecosystems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Decomposers    </w:t>
      </w:r>
      <w:r>
        <w:t xml:space="preserve">   Producers    </w:t>
      </w:r>
      <w:r>
        <w:t xml:space="preserve">   Omnivores    </w:t>
      </w:r>
      <w:r>
        <w:t xml:space="preserve">   Herbivores    </w:t>
      </w:r>
      <w:r>
        <w:t xml:space="preserve">   Carnivores    </w:t>
      </w:r>
      <w:r>
        <w:t xml:space="preserve">   Human    </w:t>
      </w:r>
      <w:r>
        <w:t xml:space="preserve">   Mosquito    </w:t>
      </w:r>
      <w:r>
        <w:t xml:space="preserve">   Sea Anemone    </w:t>
      </w:r>
      <w:r>
        <w:t xml:space="preserve">   Clownfish    </w:t>
      </w:r>
      <w:r>
        <w:t xml:space="preserve">   Zebra    </w:t>
      </w:r>
      <w:r>
        <w:t xml:space="preserve">   Egret    </w:t>
      </w:r>
      <w:r>
        <w:t xml:space="preserve">   Niche    </w:t>
      </w:r>
      <w:r>
        <w:t xml:space="preserve">   Ecosystem    </w:t>
      </w:r>
      <w:r>
        <w:t xml:space="preserve">   Host    </w:t>
      </w:r>
      <w:r>
        <w:t xml:space="preserve">   Parasite    </w:t>
      </w:r>
      <w:r>
        <w:t xml:space="preserve">   Mutualism    </w:t>
      </w:r>
      <w:r>
        <w:t xml:space="preserve">   Commensalism    </w:t>
      </w:r>
      <w:r>
        <w:t xml:space="preserve">   Prey    </w:t>
      </w:r>
      <w:r>
        <w:t xml:space="preserve">   Predator    </w:t>
      </w:r>
      <w:r>
        <w:t xml:space="preserve">   Symbiosis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Symbiosis and Ecosystems Word Search</dc:title>
  <dcterms:created xsi:type="dcterms:W3CDTF">2021-10-11T18:22:50Z</dcterms:created>
  <dcterms:modified xsi:type="dcterms:W3CDTF">2021-10-11T18:22:50Z</dcterms:modified>
</cp:coreProperties>
</file>