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Symbiotic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Carp    </w:t>
      </w:r>
      <w:r>
        <w:t xml:space="preserve">   Algae    </w:t>
      </w:r>
      <w:r>
        <w:t xml:space="preserve">   Tick    </w:t>
      </w:r>
      <w:r>
        <w:t xml:space="preserve">   Oxpecker    </w:t>
      </w:r>
      <w:r>
        <w:t xml:space="preserve">   Hippopotamus    </w:t>
      </w:r>
      <w:r>
        <w:t xml:space="preserve">   Decomposer    </w:t>
      </w:r>
      <w:r>
        <w:t xml:space="preserve">   Producer    </w:t>
      </w:r>
      <w:r>
        <w:t xml:space="preserve">   Consumer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Symbiotic Relationships</dc:title>
  <dcterms:created xsi:type="dcterms:W3CDTF">2021-10-11T18:23:13Z</dcterms:created>
  <dcterms:modified xsi:type="dcterms:W3CDTF">2021-10-11T18:23:13Z</dcterms:modified>
</cp:coreProperties>
</file>