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Symbiotic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interacting populations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symbiotic relationship in which both organisms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Interactions that benefit the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ecological interaction between two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symbiotic relationship in which one organism benefits and the other organism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microorganisms that constantly live inside or on the human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microorganisms that are only temporarily found in the human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population competes with another population for resources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symbiotic relationship in which one population is harmed and the other population is unaffected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symbiotic relationship in which one population benefits and the other population neither benefits nor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symbiotic relationship in which both populations are unharmed and not benefiting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prokaryotic and eukaryotic microorganisms that are associated with a certain organism or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interactions between microbial populations and their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Symbiotic Relationships</dc:title>
  <dcterms:created xsi:type="dcterms:W3CDTF">2021-10-11T18:23:36Z</dcterms:created>
  <dcterms:modified xsi:type="dcterms:W3CDTF">2021-10-11T18:23:36Z</dcterms:modified>
</cp:coreProperties>
</file>