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Symbiotic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symbiotic    </w:t>
      </w:r>
      <w:r>
        <w:t xml:space="preserve">   relationship    </w:t>
      </w:r>
      <w:r>
        <w:t xml:space="preserve">   prey    </w:t>
      </w:r>
      <w:r>
        <w:t xml:space="preserve">   predator    </w:t>
      </w:r>
      <w:r>
        <w:t xml:space="preserve">   predation    </w:t>
      </w:r>
      <w:r>
        <w:t xml:space="preserve">   parasitism    </w:t>
      </w:r>
      <w:r>
        <w:t xml:space="preserve">   parasite    </w:t>
      </w:r>
      <w:r>
        <w:t xml:space="preserve">   organism    </w:t>
      </w:r>
      <w:r>
        <w:t xml:space="preserve">   mutualism    </w:t>
      </w:r>
      <w:r>
        <w:t xml:space="preserve">   host    </w:t>
      </w:r>
      <w:r>
        <w:t xml:space="preserve">   harmed    </w:t>
      </w:r>
      <w:r>
        <w:t xml:space="preserve">   competition    </w:t>
      </w:r>
      <w:r>
        <w:t xml:space="preserve">   benefit    </w:t>
      </w:r>
      <w:r>
        <w:t xml:space="preserve">   commensalism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Symbiotic Relationships</dc:title>
  <dcterms:created xsi:type="dcterms:W3CDTF">2021-10-11T18:22:36Z</dcterms:created>
  <dcterms:modified xsi:type="dcterms:W3CDTF">2021-10-11T18:22:36Z</dcterms:modified>
</cp:coreProperties>
</file>