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Symbolic Interactionism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Source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inner dialogue used to test alternatives, rehearse actions, and anticipate reactions before responding: self-talk.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for our expectations to evoke responses that confirm what we originally anticipated.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Coined symbolic interactionism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Believed our thoughts, self-concept, and the wider community we live in are created through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ongoing use of language and gestures in anticipation of how the other will react;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Construction of Social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mental self-image that results from taking the role of the other; the objective self; me.”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1964 musical film starring Audrey Hepburn &amp; Rex Harrison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Taking the Role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stimulus that has a learned meaning and value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Stimulus -&gt; _______ -&gt;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Symbolic Interactionism</dc:title>
  <dcterms:created xsi:type="dcterms:W3CDTF">2021-10-11T18:22:50Z</dcterms:created>
  <dcterms:modified xsi:type="dcterms:W3CDTF">2021-10-11T18:22:50Z</dcterms:modified>
</cp:coreProperties>
</file>