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gun    </w:t>
      </w:r>
      <w:r>
        <w:t xml:space="preserve">   complex    </w:t>
      </w:r>
      <w:r>
        <w:t xml:space="preserve">   compound    </w:t>
      </w:r>
      <w:r>
        <w:t xml:space="preserve">   sentence    </w:t>
      </w:r>
      <w:r>
        <w:t xml:space="preserve">   connective    </w:t>
      </w:r>
      <w:r>
        <w:t xml:space="preserve">   verb    </w:t>
      </w:r>
      <w:r>
        <w:t xml:space="preserve">   adverb    </w:t>
      </w:r>
      <w:r>
        <w:t xml:space="preserve">   object    </w:t>
      </w:r>
      <w:r>
        <w:t xml:space="preserve">   subject    </w:t>
      </w:r>
      <w:r>
        <w:t xml:space="preserve">   adjective    </w:t>
      </w:r>
      <w:r>
        <w:t xml:space="preserve">   james bond    </w:t>
      </w:r>
      <w:r>
        <w:t xml:space="preserve">   stanza    </w:t>
      </w:r>
      <w:r>
        <w:t xml:space="preserve">   verse    </w:t>
      </w:r>
      <w:r>
        <w:t xml:space="preserve">   poem    </w:t>
      </w:r>
      <w:r>
        <w:t xml:space="preserve">   mission    </w:t>
      </w:r>
      <w:r>
        <w:t xml:space="preserve">   similes    </w:t>
      </w:r>
      <w:r>
        <w:t xml:space="preserve">   metaphors    </w:t>
      </w:r>
      <w:r>
        <w:t xml:space="preserve">   spy    </w:t>
      </w:r>
      <w:r>
        <w:t xml:space="preserve">   link    </w:t>
      </w:r>
      <w:r>
        <w:t xml:space="preserve">   imagine    </w:t>
      </w:r>
      <w:r>
        <w:t xml:space="preserve">   noun    </w:t>
      </w:r>
      <w:r>
        <w:t xml:space="preserve">   agent    </w:t>
      </w:r>
      <w:r>
        <w:t xml:space="preserve">   english    </w:t>
      </w:r>
      <w:r>
        <w:t xml:space="preserve">   words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</dc:title>
  <dcterms:created xsi:type="dcterms:W3CDTF">2021-10-11T18:22:25Z</dcterms:created>
  <dcterms:modified xsi:type="dcterms:W3CDTF">2021-10-11T18:22:25Z</dcterms:modified>
</cp:coreProperties>
</file>