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skull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emotion does a fire usually symbolize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represents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best represents joy/happiness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weather best represents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usually represents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flower represents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best represents peacefulness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dove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does wisdom represent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 </dc:title>
  <dcterms:created xsi:type="dcterms:W3CDTF">2021-10-11T18:23:56Z</dcterms:created>
  <dcterms:modified xsi:type="dcterms:W3CDTF">2021-10-11T18:23:56Z</dcterms:modified>
</cp:coreProperties>
</file>