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colors    </w:t>
      </w:r>
      <w:r>
        <w:t xml:space="preserve">   Daisy Buchanan    </w:t>
      </w:r>
      <w:r>
        <w:t xml:space="preserve">   East egg    </w:t>
      </w:r>
      <w:r>
        <w:t xml:space="preserve">   eyes    </w:t>
      </w:r>
      <w:r>
        <w:t xml:space="preserve">   green light    </w:t>
      </w:r>
      <w:r>
        <w:t xml:space="preserve">   Jay Gatsby    </w:t>
      </w:r>
      <w:r>
        <w:t xml:space="preserve">   Jordan Baker    </w:t>
      </w:r>
      <w:r>
        <w:t xml:space="preserve">   Myrtle Wilson    </w:t>
      </w:r>
      <w:r>
        <w:t xml:space="preserve">   new money    </w:t>
      </w:r>
      <w:r>
        <w:t xml:space="preserve">   Nick Carraway    </w:t>
      </w:r>
      <w:r>
        <w:t xml:space="preserve">   old money    </w:t>
      </w:r>
      <w:r>
        <w:t xml:space="preserve">   Tom Buchanan    </w:t>
      </w:r>
      <w:r>
        <w:t xml:space="preserve">   West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</dc:title>
  <dcterms:created xsi:type="dcterms:W3CDTF">2021-10-11T18:22:41Z</dcterms:created>
  <dcterms:modified xsi:type="dcterms:W3CDTF">2021-10-11T18:22:41Z</dcterms:modified>
</cp:coreProperties>
</file>