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Symbolism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Aubrey Beardsley    </w:t>
      </w:r>
      <w:r>
        <w:t xml:space="preserve">   Ayn Rand    </w:t>
      </w:r>
      <w:r>
        <w:t xml:space="preserve">   Edvard Munch    </w:t>
      </w:r>
      <w:r>
        <w:t xml:space="preserve">   Gustave Moreau    </w:t>
      </w:r>
      <w:r>
        <w:t xml:space="preserve">   Henri Rousseau    </w:t>
      </w:r>
      <w:r>
        <w:t xml:space="preserve">   Iris Murdoch    </w:t>
      </w:r>
      <w:r>
        <w:t xml:space="preserve">   Isaac Asimov    </w:t>
      </w:r>
      <w:r>
        <w:t xml:space="preserve">   Jack Kerouac    </w:t>
      </w:r>
      <w:r>
        <w:t xml:space="preserve">   James Whistler    </w:t>
      </w:r>
      <w:r>
        <w:t xml:space="preserve">   Jan Toorop    </w:t>
      </w:r>
      <w:r>
        <w:t xml:space="preserve">   John Updike    </w:t>
      </w:r>
      <w:r>
        <w:t xml:space="preserve">   Joseph Heller    </w:t>
      </w:r>
      <w:r>
        <w:t xml:space="preserve">   Lucas Reilly    </w:t>
      </w:r>
      <w:r>
        <w:t xml:space="preserve">   MacKinlay Kantor    </w:t>
      </w:r>
      <w:r>
        <w:t xml:space="preserve">   Mcallister's Letter    </w:t>
      </w:r>
      <w:r>
        <w:t xml:space="preserve">   Norman Mailer    </w:t>
      </w:r>
      <w:r>
        <w:t xml:space="preserve">   Odilon Redon    </w:t>
      </w:r>
      <w:r>
        <w:t xml:space="preserve">   Paul Gauguin    </w:t>
      </w:r>
      <w:r>
        <w:t xml:space="preserve">   Pierre Bonnard    </w:t>
      </w:r>
      <w:r>
        <w:t xml:space="preserve">   Ralph Ellison    </w:t>
      </w:r>
      <w:r>
        <w:t xml:space="preserve">   Ray Bradbury    </w:t>
      </w:r>
      <w:r>
        <w:t xml:space="preserve">   Richard Hughes    </w:t>
      </w:r>
      <w:r>
        <w:t xml:space="preserve">   Romeo and Juliet    </w:t>
      </w:r>
      <w:r>
        <w:t xml:space="preserve">   Saul Bellow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Symbolism</dc:title>
  <dcterms:created xsi:type="dcterms:W3CDTF">2021-10-11T18:22:22Z</dcterms:created>
  <dcterms:modified xsi:type="dcterms:W3CDTF">2021-10-11T18:22:22Z</dcterms:modified>
</cp:coreProperties>
</file>