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Symbolism and imagery in religious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of the Holy Spirit and Baptism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the fish symbol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letter of the Greek alphabet, representing eternity of Christ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commonly since the 4th century as a symbol of Jesus' death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fish was used as a secret symbol when Catholics were under ............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letter of the Greek alphabet, representing eternity of Christ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 gospel writers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separate buildings containing the baptismal pool, popular in Italy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 Rho was on this emperor's shield in the battle against Maxentius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made from the first two letters of the Greek word for Christ:XP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Ichthus is an ......... for "Jesus Christ, Son of God, Saviour"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cross with the figure of Jesus, used since the 5th century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sign of Jesus' divine nature, those who wait patiently for God will be rewarded with wings of this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Symbolism and imagery in religious art</dc:title>
  <dcterms:created xsi:type="dcterms:W3CDTF">2021-10-11T18:24:06Z</dcterms:created>
  <dcterms:modified xsi:type="dcterms:W3CDTF">2021-10-11T18:24:06Z</dcterms:modified>
</cp:coreProperties>
</file>