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Marji#    </w:t>
      </w:r>
      <w:r>
        <w:t xml:space="preserve">   Lautsi    </w:t>
      </w:r>
      <w:r>
        <w:t xml:space="preserve">   evil eye    </w:t>
      </w:r>
      <w:r>
        <w:t xml:space="preserve">   Candels    </w:t>
      </w:r>
      <w:r>
        <w:t xml:space="preserve">   Hamsa    </w:t>
      </w:r>
      <w:r>
        <w:t xml:space="preserve">   Saitenism    </w:t>
      </w:r>
      <w:r>
        <w:t xml:space="preserve">   Star and cresent    </w:t>
      </w:r>
      <w:r>
        <w:t xml:space="preserve">   Torii    </w:t>
      </w:r>
      <w:r>
        <w:t xml:space="preserve">   Christianity    </w:t>
      </w:r>
      <w:r>
        <w:t xml:space="preserve">   Islam    </w:t>
      </w:r>
      <w:r>
        <w:t xml:space="preserve">   Shinto    </w:t>
      </w:r>
      <w:r>
        <w:t xml:space="preserve">   Wicca    </w:t>
      </w:r>
      <w:r>
        <w:t xml:space="preserve">   Buddhism    </w:t>
      </w:r>
      <w:r>
        <w:t xml:space="preserve">   Jainism    </w:t>
      </w:r>
      <w:r>
        <w:t xml:space="preserve">   Star of david    </w:t>
      </w:r>
      <w:r>
        <w:t xml:space="preserve">   Cross    </w:t>
      </w:r>
      <w:r>
        <w:t xml:space="preserve">   Aum    </w:t>
      </w:r>
      <w:r>
        <w:t xml:space="preserve">   Yin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</dc:title>
  <dcterms:created xsi:type="dcterms:W3CDTF">2021-10-11T18:23:36Z</dcterms:created>
  <dcterms:modified xsi:type="dcterms:W3CDTF">2021-10-11T18:23:36Z</dcterms:modified>
</cp:coreProperties>
</file>