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Shabbat    </w:t>
      </w:r>
      <w:r>
        <w:t xml:space="preserve">   Challah    </w:t>
      </w:r>
      <w:r>
        <w:t xml:space="preserve">   Siddur    </w:t>
      </w:r>
      <w:r>
        <w:t xml:space="preserve">   Dreidel    </w:t>
      </w:r>
      <w:r>
        <w:t xml:space="preserve">   Torah    </w:t>
      </w:r>
      <w:r>
        <w:t xml:space="preserve">   Israeliflag    </w:t>
      </w:r>
      <w:r>
        <w:t xml:space="preserve">   Mezuzah    </w:t>
      </w:r>
      <w:r>
        <w:t xml:space="preserve">   Shul    </w:t>
      </w:r>
      <w:r>
        <w:t xml:space="preserve">   Kippa    </w:t>
      </w:r>
      <w:r>
        <w:t xml:space="preserve">   Tefillin    </w:t>
      </w:r>
      <w:r>
        <w:t xml:space="preserve">   Kiddushcup    </w:t>
      </w:r>
      <w:r>
        <w:t xml:space="preserve">   Sukkah    </w:t>
      </w:r>
      <w:r>
        <w:t xml:space="preserve">   Magendavid    </w:t>
      </w:r>
      <w:r>
        <w:t xml:space="preserve">   Chamsa    </w:t>
      </w:r>
      <w:r>
        <w:t xml:space="preserve">   Chai    </w:t>
      </w:r>
      <w:r>
        <w:t xml:space="preserve">   Tzedakkahbox    </w:t>
      </w:r>
      <w:r>
        <w:t xml:space="preserve">   Shofar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2021-10-11T18:23:41Z</dcterms:created>
  <dcterms:modified xsi:type="dcterms:W3CDTF">2021-10-11T18:23:41Z</dcterms:modified>
</cp:coreProperties>
</file>