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found in a Mandir and is the symbol of Sun and Fire.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colour that symbolises all in Hinduism.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said when you greet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applying sacred ashes to the forehead.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fruit that resembles the human head in many ways.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symbol for the destruction of evil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is said before and after meditation.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Said to bring good fortune and prosperity.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plant that symbolises eternity.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item rung when entering the Mandir.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Symbols</dc:title>
  <dcterms:created xsi:type="dcterms:W3CDTF">2021-10-11T18:22:28Z</dcterms:created>
  <dcterms:modified xsi:type="dcterms:W3CDTF">2021-10-11T18:22:28Z</dcterms:modified>
</cp:coreProperties>
</file>