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Symbols and Rituals?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prescribed religious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sacrament that confirms the candidate as a Church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sacrament of unity between man and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Holy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sacrament of beginning initiation into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symbol of reconciliation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sacrament of blessing the dying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and last letters of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universal symbol for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for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Blessed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imparting God's grace through a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 for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Shortened word for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Jesus' love for humanity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 and Rituals?</dc:title>
  <dcterms:created xsi:type="dcterms:W3CDTF">2021-10-11T18:23:47Z</dcterms:created>
  <dcterms:modified xsi:type="dcterms:W3CDTF">2021-10-11T18:23:47Z</dcterms:modified>
</cp:coreProperties>
</file>