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 of Ordinances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all ordinance  and covenants point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kneeling and bowing our heads we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oxen are part of the baptismal font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sacramental water represents the _________  of 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arm to the square signifies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ordinance performed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sacrament the bread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word used in the sacramental prayer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sacrament table represents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sacramental bread represents the savior's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ordinance that we become part of Christ's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oil is used to preform blessings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ordinance of baptism can represent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calling in the priesthood with authority to give special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uncovering of the sacramental clothe can represent the _______ of 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ordinance follows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of the church should strive to receive their _________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white can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item used to signify cleansing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of Ordinances &amp; Covenants</dc:title>
  <dcterms:created xsi:type="dcterms:W3CDTF">2021-10-11T18:22:46Z</dcterms:created>
  <dcterms:modified xsi:type="dcterms:W3CDTF">2021-10-11T18:22:46Z</dcterms:modified>
</cp:coreProperties>
</file>